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Chordate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most vertebrates the notochord gets replaced during development by a backbone 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humans, cats and whales would belong to this group of mammals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circulatory system of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reptilian eggs are surrounded by a shell and several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time the embryo spends inside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snakes produce young by laying eggs and hatching eggs inside their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class has the most highly developed brains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lungs of birds are connected to these to do efficient gas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gives mammals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important to birds that live on or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mammals are able to generate substantial body heat internally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Birds burn many calories to keep warm and this is due to a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amphibian skin contain that helps keep the skin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only places on Earth that lack reptiles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order of the reptiles is the largest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mammals have well-developed breathing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vertebrates are aquatic as larvae and terrestrial as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texture of reptile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specialized muscular part of the stomach in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lizards and snakes belong to this order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Chordate Crossword</dc:title>
  <dcterms:created xsi:type="dcterms:W3CDTF">2021-10-11T03:48:38Z</dcterms:created>
  <dcterms:modified xsi:type="dcterms:W3CDTF">2021-10-11T03:48:38Z</dcterms:modified>
</cp:coreProperties>
</file>