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Chordates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group of mammals which feed their fetus during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Crown group mammals evolved from earlier mammalian forms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and mammals share this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Flightless birds, such as the ostrich, belong 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feeding method for both tunicates and lancelets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Egg-laying mammalian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reptiles carry their young in their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vertebrate and invertebrate chordates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Modern birds are a descendant of this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amphibians such as salamanders and frogs lack this vital organ as they rely on their skin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Birds with short thick beaks are adapted to eat this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region of the brain is slightly larger in reptiles than in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class of fish to appear in the fossil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known amphibian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theory was inspired by observation of the finch?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 phylum of marine chordates with similar characteristics to the ancestors of all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legless group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of the brain unique to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member of the class Chonrichthyes has a cartilaginous skeleton and re-grows its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largest bone in birds that helps them fly?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Chordates Crossword</dc:title>
  <dcterms:created xsi:type="dcterms:W3CDTF">2021-10-11T03:49:47Z</dcterms:created>
  <dcterms:modified xsi:type="dcterms:W3CDTF">2021-10-11T03:49:47Z</dcterms:modified>
</cp:coreProperties>
</file>