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Choreographers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rodeo    </w:t>
      </w:r>
      <w:r>
        <w:t xml:space="preserve">   sexual    </w:t>
      </w:r>
      <w:r>
        <w:t xml:space="preserve">   pajamagame    </w:t>
      </w:r>
      <w:r>
        <w:t xml:space="preserve">   naturalistic    </w:t>
      </w:r>
      <w:r>
        <w:t xml:space="preserve">   exaggeratedrealism    </w:t>
      </w:r>
      <w:r>
        <w:t xml:space="preserve">   athleticism    </w:t>
      </w:r>
      <w:r>
        <w:t xml:space="preserve">   seamlessstaging    </w:t>
      </w:r>
      <w:r>
        <w:t xml:space="preserve">   ballroom    </w:t>
      </w:r>
      <w:r>
        <w:t xml:space="preserve">   carnival    </w:t>
      </w:r>
      <w:r>
        <w:t xml:space="preserve">   everyman    </w:t>
      </w:r>
      <w:r>
        <w:t xml:space="preserve">   homophobic    </w:t>
      </w:r>
      <w:r>
        <w:t xml:space="preserve">   masculinity    </w:t>
      </w:r>
      <w:r>
        <w:t xml:space="preserve">   easterparade    </w:t>
      </w:r>
      <w:r>
        <w:t xml:space="preserve">   tuxedo    </w:t>
      </w:r>
      <w:r>
        <w:t xml:space="preserve">   elegance    </w:t>
      </w:r>
      <w:r>
        <w:t xml:space="preserve">   closeted    </w:t>
      </w:r>
      <w:r>
        <w:t xml:space="preserve">   controlfreak    </w:t>
      </w:r>
      <w:r>
        <w:t xml:space="preserve">   westsidestory    </w:t>
      </w:r>
      <w:r>
        <w:t xml:space="preserve">   paradeoffaces    </w:t>
      </w:r>
      <w:r>
        <w:t xml:space="preserve">   geometricfigures    </w:t>
      </w:r>
      <w:r>
        <w:t xml:space="preserve">   genderissues    </w:t>
      </w:r>
      <w:r>
        <w:t xml:space="preserve">   famousuncle    </w:t>
      </w:r>
      <w:r>
        <w:t xml:space="preserve">   oklahoma    </w:t>
      </w:r>
      <w:r>
        <w:t xml:space="preserve">   pippin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Choreographers Word Search</dc:title>
  <dcterms:created xsi:type="dcterms:W3CDTF">2021-10-11T03:48:28Z</dcterms:created>
  <dcterms:modified xsi:type="dcterms:W3CDTF">2021-10-11T03:48:28Z</dcterms:modified>
</cp:coreProperties>
</file>