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Choreographic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all group members have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dancing the same movements at a different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move when we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overcoming issues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telling a story through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creating new movement 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we move when we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hearing what your group members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 things that help us to choreograph '... of dance'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repeating a movement or phrase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helping group members make your work better by giving them helpful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the idea of a movement to create new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dancing the same movements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dance has two clear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 move when we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move when we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Choreographic Processes</dc:title>
  <dcterms:created xsi:type="dcterms:W3CDTF">2021-10-11T03:49:22Z</dcterms:created>
  <dcterms:modified xsi:type="dcterms:W3CDTF">2021-10-11T03:49:22Z</dcterms:modified>
</cp:coreProperties>
</file>