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WARDROBE    </w:t>
      </w:r>
      <w:r>
        <w:t xml:space="preserve">   SHEET    </w:t>
      </w:r>
      <w:r>
        <w:t xml:space="preserve">   BLANKET    </w:t>
      </w:r>
      <w:r>
        <w:t xml:space="preserve">   PILLOW    </w:t>
      </w:r>
      <w:r>
        <w:t xml:space="preserve">   CLOSET    </w:t>
      </w:r>
      <w:r>
        <w:t xml:space="preserve">   DUST    </w:t>
      </w:r>
      <w:r>
        <w:t xml:space="preserve">   FURNITURE    </w:t>
      </w:r>
      <w:r>
        <w:t xml:space="preserve">   DISHES    </w:t>
      </w:r>
      <w:r>
        <w:t xml:space="preserve">   WASH    </w:t>
      </w:r>
      <w:r>
        <w:t xml:space="preserve">   TIDY    </w:t>
      </w:r>
      <w:r>
        <w:t xml:space="preserve">   GARBAGE    </w:t>
      </w:r>
      <w:r>
        <w:t xml:space="preserve">   SWEEP    </w:t>
      </w:r>
      <w:r>
        <w:t xml:space="preserve">   FLOOR    </w:t>
      </w:r>
      <w:r>
        <w:t xml:space="preserve">   MOP    </w:t>
      </w:r>
      <w:r>
        <w:t xml:space="preserve">   IRON    </w:t>
      </w:r>
      <w:r>
        <w:t xml:space="preserve">   VACCUM    </w:t>
      </w:r>
      <w:r>
        <w:t xml:space="preserve">   LAUNDRY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Chores</dc:title>
  <dcterms:created xsi:type="dcterms:W3CDTF">2021-10-11T03:49:30Z</dcterms:created>
  <dcterms:modified xsi:type="dcterms:W3CDTF">2021-10-11T03:49:30Z</dcterms:modified>
</cp:coreProperties>
</file>