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 out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grocery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watch the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rake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wash the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lawn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2021-10-11T03:48:35Z</dcterms:created>
  <dcterms:modified xsi:type="dcterms:W3CDTF">2021-10-11T03:48:35Z</dcterms:modified>
</cp:coreProperties>
</file>