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VACIAR EL LAVAPLATOS    </w:t>
      </w:r>
      <w:r>
        <w:t xml:space="preserve">   TRAPEAR    </w:t>
      </w:r>
      <w:r>
        <w:t xml:space="preserve">   SECAR    </w:t>
      </w:r>
      <w:r>
        <w:t xml:space="preserve">   QUITAR LA MESA    </w:t>
      </w:r>
      <w:r>
        <w:t xml:space="preserve">   QUITAR EL POLVO    </w:t>
      </w:r>
      <w:r>
        <w:t xml:space="preserve">   QUITAR    </w:t>
      </w:r>
      <w:r>
        <w:t xml:space="preserve">   PONER    </w:t>
      </w:r>
      <w:r>
        <w:t xml:space="preserve">   PASAR LA ASPIRADORA    </w:t>
      </w:r>
      <w:r>
        <w:t xml:space="preserve">   LIMPIAR LAS VENTANAS    </w:t>
      </w:r>
      <w:r>
        <w:t xml:space="preserve">   LAVAR LOS PLATOS    </w:t>
      </w:r>
      <w:r>
        <w:t xml:space="preserve">   HACER LA COMPRA    </w:t>
      </w:r>
      <w:r>
        <w:t xml:space="preserve">   FREGAR EL PISO    </w:t>
      </w:r>
      <w:r>
        <w:t xml:space="preserve">   COCINAR    </w:t>
      </w:r>
      <w:r>
        <w:t xml:space="preserve">   CARGAR LOS LAVAPLATOS    </w:t>
      </w:r>
      <w:r>
        <w:t xml:space="preserve">   BARRER EL SUELO    </w:t>
      </w:r>
      <w:r>
        <w:t xml:space="preserve">   ARREGLAR LA HABITACION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</dc:title>
  <dcterms:created xsi:type="dcterms:W3CDTF">2021-10-11T03:48:45Z</dcterms:created>
  <dcterms:modified xsi:type="dcterms:W3CDTF">2021-10-11T03:48:45Z</dcterms:modified>
</cp:coreProperties>
</file>