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Chores</w:t>
      </w:r>
    </w:p>
    <w:p>
      <w:pPr>
        <w:pStyle w:val="Questions"/>
      </w:pPr>
      <w:r>
        <w:t xml:space="preserve">1. OT SWEPE HTE RFOOL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2. OT NGHA HET HASNGWI TOU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3. OT DO EHT IRNOGIN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TO LAY TEH AETBL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OT DOAL TEH SHRWDHEAIS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6. OT DFEE TEH CAT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TO YTID UP UYRO OMOR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8. OT EATWR HTE LNPAST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9. OT ATEK EHT HUSBIBR OUT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10. TO DO ETH NHPSGIPO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11. OT DO HET OIGHVENOR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12. TO ALWK THE GDO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TO OWM THE ALNW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TO TPU YROU IHTGNS WAAY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15. TO MEAK YROU EBD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Chores</dc:title>
  <dcterms:created xsi:type="dcterms:W3CDTF">2021-10-11T03:50:09Z</dcterms:created>
  <dcterms:modified xsi:type="dcterms:W3CDTF">2021-10-11T03:50:09Z</dcterms:modified>
</cp:coreProperties>
</file>