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mop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unpack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away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rake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out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Chores</dc:title>
  <dcterms:created xsi:type="dcterms:W3CDTF">2021-10-11T03:49:20Z</dcterms:created>
  <dcterms:modified xsi:type="dcterms:W3CDTF">2021-10-11T03:49:20Z</dcterms:modified>
</cp:coreProperties>
</file>