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Chores and Offering Help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pasa la aspiradora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sacudir los muebles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limpiar el bano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puedo ayudarte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algomas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pon la mesa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Soy a limpiar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sacar la basura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cortar el cesped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 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Chores and Offering Help</dc:title>
  <dcterms:created xsi:type="dcterms:W3CDTF">2021-10-11T03:48:56Z</dcterms:created>
  <dcterms:modified xsi:type="dcterms:W3CDTF">2021-10-11T03:48:56Z</dcterms:modified>
</cp:coreProperties>
</file>