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adverbs of frequency    </w:t>
      </w:r>
      <w:r>
        <w:t xml:space="preserve">   never    </w:t>
      </w:r>
      <w:r>
        <w:t xml:space="preserve">   sometimes    </w:t>
      </w:r>
      <w:r>
        <w:t xml:space="preserve">   usually    </w:t>
      </w:r>
      <w:r>
        <w:t xml:space="preserve">   always    </w:t>
      </w:r>
      <w:r>
        <w:t xml:space="preserve">   water the plants    </w:t>
      </w:r>
      <w:r>
        <w:t xml:space="preserve">   vacuum the carpet    </w:t>
      </w:r>
      <w:r>
        <w:t xml:space="preserve">   wash the car    </w:t>
      </w:r>
      <w:r>
        <w:t xml:space="preserve">   clean the bathroom    </w:t>
      </w:r>
      <w:r>
        <w:t xml:space="preserve">   take out the garbage    </w:t>
      </w:r>
      <w:r>
        <w:t xml:space="preserve">   sweep the floor    </w:t>
      </w:r>
      <w:r>
        <w:t xml:space="preserve">   wash the dishes    </w:t>
      </w:r>
      <w:r>
        <w:t xml:space="preserve">   set the table    </w:t>
      </w:r>
      <w:r>
        <w:t xml:space="preserve">   walk the dog    </w:t>
      </w:r>
      <w:r>
        <w:t xml:space="preserve">   do laundry    </w:t>
      </w:r>
      <w:r>
        <w:t xml:space="preserve">   clean my room    </w:t>
      </w:r>
      <w:r>
        <w:t xml:space="preserve">   make my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</dc:title>
  <dcterms:created xsi:type="dcterms:W3CDTF">2021-10-11T03:49:20Z</dcterms:created>
  <dcterms:modified xsi:type="dcterms:W3CDTF">2021-10-11T03:49:20Z</dcterms:modified>
</cp:coreProperties>
</file>