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Sweep    </w:t>
      </w:r>
      <w:r>
        <w:t xml:space="preserve">   Mop    </w:t>
      </w:r>
      <w:r>
        <w:t xml:space="preserve">   Dust    </w:t>
      </w:r>
      <w:r>
        <w:t xml:space="preserve">   Set The Table     </w:t>
      </w:r>
      <w:r>
        <w:t xml:space="preserve">   Make Bed    </w:t>
      </w:r>
      <w:r>
        <w:t xml:space="preserve">   Feed Pets    </w:t>
      </w:r>
      <w:r>
        <w:t xml:space="preserve">   Yard Work    </w:t>
      </w:r>
      <w:r>
        <w:t xml:space="preserve">   Get Mail     </w:t>
      </w:r>
      <w:r>
        <w:t xml:space="preserve">   Walk The Dog     </w:t>
      </w:r>
      <w:r>
        <w:t xml:space="preserve">   Task     </w:t>
      </w:r>
      <w:r>
        <w:t xml:space="preserve">   Work    </w:t>
      </w:r>
      <w:r>
        <w:t xml:space="preserve">   Clean    </w:t>
      </w:r>
      <w:r>
        <w:t xml:space="preserve">   Rewards    </w:t>
      </w:r>
      <w:r>
        <w:t xml:space="preserve">   Responsibility    </w:t>
      </w:r>
      <w:r>
        <w:t xml:space="preserve">   Vacuum     </w:t>
      </w:r>
      <w:r>
        <w:t xml:space="preserve">   Garbage     </w:t>
      </w:r>
      <w:r>
        <w:t xml:space="preserve">   Mow     </w:t>
      </w:r>
      <w:r>
        <w:t xml:space="preserve">   Rake     </w:t>
      </w:r>
      <w:r>
        <w:t xml:space="preserve">   Grounded     </w:t>
      </w:r>
      <w:r>
        <w:t xml:space="preserve">   Allowance     </w:t>
      </w:r>
      <w:r>
        <w:t xml:space="preserve">   Cooking     </w:t>
      </w:r>
      <w:r>
        <w:t xml:space="preserve">   Babysit     </w:t>
      </w:r>
      <w:r>
        <w:t xml:space="preserve">   Bedroom     </w:t>
      </w:r>
      <w:r>
        <w:t xml:space="preserve">   Dishes     </w:t>
      </w:r>
      <w:r>
        <w:t xml:space="preserve">   Laundry     </w:t>
      </w:r>
      <w:r>
        <w:t xml:space="preserve">   Chores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 </dc:title>
  <dcterms:created xsi:type="dcterms:W3CDTF">2021-10-11T03:48:30Z</dcterms:created>
  <dcterms:modified xsi:type="dcterms:W3CDTF">2021-10-11T03:48:30Z</dcterms:modified>
</cp:coreProperties>
</file>