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Chorister Crossword #1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This note gets one beat.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This note gets two beats.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This note gets three beats.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Italian word for loud.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This means get gradually softer.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We sit up straight and have good_______________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This note gets four beats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This is the clef you are singing in.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This means medium soft.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Two of these notes equal a quarter note.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This means get gradually louder.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This means medium loud.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This has five lines and four spaces.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Italian word for soft.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Chorister Crossword #1</dc:title>
  <dcterms:created xsi:type="dcterms:W3CDTF">2021-10-11T03:48:52Z</dcterms:created>
  <dcterms:modified xsi:type="dcterms:W3CDTF">2021-10-11T03:48:52Z</dcterms:modified>
</cp:coreProperties>
</file>