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Chorizo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does the chorizo festival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Chorizo is low in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Village that holds the annual chorizo festival (4-2-6)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percentage does chorizo take up of sausage production in Spain?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Chorizo is high in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must ________ the meat in spices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Colour that is one of chorizo's defining characteristics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Secondary spice used in chorizo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______ to liquid dishes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Chorizo's country of origin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Meat is usually _____ before grinding or chopping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official varieties of Chorizo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used as a ______ or a salami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Spice that gives chorizo's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Meat that chorizo is made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Chorizo</dc:title>
  <dcterms:created xsi:type="dcterms:W3CDTF">2021-10-11T03:48:48Z</dcterms:created>
  <dcterms:modified xsi:type="dcterms:W3CDTF">2021-10-11T03:48:48Z</dcterms:modified>
</cp:coreProperties>
</file>