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fifth solfege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Softer than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pulses are organized and subdivided.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bands, musicians, or actors preforming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seventh solfege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softly, but also not loudly,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voices or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Singing different pitches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fourth solfege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eighth solfege note?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Singing the same pitches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sixth solfege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for teaching sight-singing.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in pitch that you can sing in your normal singing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third solfege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Singing/playing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pulses in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highness and lowness of a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first solfge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second solfege note?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Vocabulary</dc:title>
  <dcterms:created xsi:type="dcterms:W3CDTF">2021-10-11T03:50:01Z</dcterms:created>
  <dcterms:modified xsi:type="dcterms:W3CDTF">2021-10-11T03:50:01Z</dcterms:modified>
</cp:coreProperties>
</file>