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Chorus Vocabulary By Lauren 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music is short and detached?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beats does a half rest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dynamic word for very soft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music to we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dynamic word for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music gradually gets softer?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music has all the lines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notes does a half note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group of singers like 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beats does a quarter rest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dynamic word for loud music?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singing multiple notes at the same time from multiple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dynamics word for very loud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music is normally played with a piano or orchestra, and has no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a line with two dots at the end of a section of music,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music gradually gets louder?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notes does a whole rest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beats does an eighth note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lines on music is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beats does a whole note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 Vocabulary By Lauren P.</dc:title>
  <dcterms:created xsi:type="dcterms:W3CDTF">2021-10-11T03:50:08Z</dcterms:created>
  <dcterms:modified xsi:type="dcterms:W3CDTF">2021-10-11T03:50:08Z</dcterms:modified>
</cp:coreProperties>
</file>