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Chorus Vocabulary Week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symbol that represents a duration of silence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material to be sung the second time through a repeated passage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gradually get slower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gradually get slower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notes that are sung or played in succession and are based on a particular key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long and short notes and 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that a portion of the music should be repeated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 that receives one beat; drawn with a solid note head and straight 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little by little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fast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Chorus Vocabulary Week #7</dc:title>
  <dcterms:created xsi:type="dcterms:W3CDTF">2021-10-11T03:48:54Z</dcterms:created>
  <dcterms:modified xsi:type="dcterms:W3CDTF">2021-10-11T03:48:54Z</dcterms:modified>
</cp:coreProperties>
</file>