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legato    </w:t>
      </w:r>
      <w:r>
        <w:t xml:space="preserve">   dynamics    </w:t>
      </w:r>
      <w:r>
        <w:t xml:space="preserve">   crescendo    </w:t>
      </w:r>
      <w:r>
        <w:t xml:space="preserve">   tempo    </w:t>
      </w:r>
      <w:r>
        <w:t xml:space="preserve">   beat    </w:t>
      </w:r>
      <w:r>
        <w:t xml:space="preserve">   pitch    </w:t>
      </w:r>
      <w:r>
        <w:t xml:space="preserve">   melody    </w:t>
      </w:r>
      <w:r>
        <w:t xml:space="preserve">   treble clef    </w:t>
      </w:r>
      <w:r>
        <w:t xml:space="preserve">   staff    </w:t>
      </w:r>
      <w:r>
        <w:t xml:space="preserve">   head voice    </w:t>
      </w:r>
      <w:r>
        <w:t xml:space="preserve">   tone    </w:t>
      </w:r>
      <w:r>
        <w:t xml:space="preserve">   happy    </w:t>
      </w:r>
      <w:r>
        <w:t xml:space="preserve">   Francois    </w:t>
      </w:r>
      <w:r>
        <w:t xml:space="preserve">   bass    </w:t>
      </w:r>
      <w:r>
        <w:t xml:space="preserve">   baritone    </w:t>
      </w:r>
      <w:r>
        <w:t xml:space="preserve">   alto    </w:t>
      </w:r>
      <w:r>
        <w:t xml:space="preserve">   soprano    </w:t>
      </w:r>
      <w:r>
        <w:t xml:space="preserve">   chorus    </w:t>
      </w:r>
      <w:r>
        <w:t xml:space="preserve">   forte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</dc:title>
  <dcterms:created xsi:type="dcterms:W3CDTF">2021-10-11T03:49:18Z</dcterms:created>
  <dcterms:modified xsi:type="dcterms:W3CDTF">2021-10-11T03:49:18Z</dcterms:modified>
</cp:coreProperties>
</file>