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Chosen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abdomen    </w:t>
      </w:r>
      <w:r>
        <w:t xml:space="preserve">   apron    </w:t>
      </w:r>
      <w:r>
        <w:t xml:space="preserve">   bacon    </w:t>
      </w:r>
      <w:r>
        <w:t xml:space="preserve">   bargain    </w:t>
      </w:r>
      <w:r>
        <w:t xml:space="preserve">   captain    </w:t>
      </w:r>
      <w:r>
        <w:t xml:space="preserve">   certain    </w:t>
      </w:r>
      <w:r>
        <w:t xml:space="preserve">   children    </w:t>
      </w:r>
      <w:r>
        <w:t xml:space="preserve">   chosen    </w:t>
      </w:r>
      <w:r>
        <w:t xml:space="preserve">   curtain    </w:t>
      </w:r>
      <w:r>
        <w:t xml:space="preserve">   eleven    </w:t>
      </w:r>
      <w:r>
        <w:t xml:space="preserve">   fountain    </w:t>
      </w:r>
      <w:r>
        <w:t xml:space="preserve">   gallon    </w:t>
      </w:r>
      <w:r>
        <w:t xml:space="preserve">   heaven    </w:t>
      </w:r>
      <w:r>
        <w:t xml:space="preserve">   mission    </w:t>
      </w:r>
      <w:r>
        <w:t xml:space="preserve">   organ    </w:t>
      </w:r>
      <w:r>
        <w:t xml:space="preserve">   orpahn    </w:t>
      </w:r>
      <w:r>
        <w:t xml:space="preserve">   oxygen    </w:t>
      </w:r>
      <w:r>
        <w:t xml:space="preserve">   pardon    </w:t>
      </w:r>
      <w:r>
        <w:t xml:space="preserve">   ribbon    </w:t>
      </w:r>
      <w:r>
        <w:t xml:space="preserve">   slogan    </w:t>
      </w:r>
      <w:r>
        <w:t xml:space="preserve">   unison    </w:t>
      </w:r>
      <w:r>
        <w:t xml:space="preserve">   urban    </w:t>
      </w:r>
      <w:r>
        <w:t xml:space="preserve">   villain    </w:t>
      </w:r>
      <w:r>
        <w:t xml:space="preserve">  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Chosen</dc:title>
  <dcterms:created xsi:type="dcterms:W3CDTF">2021-10-11T03:49:44Z</dcterms:created>
  <dcterms:modified xsi:type="dcterms:W3CDTF">2021-10-11T03:49:44Z</dcterms:modified>
</cp:coreProperties>
</file>