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Choses au lycee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nous faisons une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amis et moi, nous mangeons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les Etats-Unis, un A est un bonne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un examen, mais un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J'aime __ un examen, alors je dois etudier.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classe d'EPS est dans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faire du jogging, nous allons la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Avant un match de football, il y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 travaille dans le CDI.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fais des recherches dans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travaille dans l'infermerie.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__ un livre dans le CDI pour un classe.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Choses au lycee</dc:title>
  <dcterms:created xsi:type="dcterms:W3CDTF">2021-10-11T03:49:33Z</dcterms:created>
  <dcterms:modified xsi:type="dcterms:W3CDTF">2021-10-11T03:49:33Z</dcterms:modified>
</cp:coreProperties>
</file>