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Chou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confucianism    </w:t>
      </w:r>
      <w:r>
        <w:t xml:space="preserve">   taoism    </w:t>
      </w:r>
      <w:r>
        <w:t xml:space="preserve">   relationships    </w:t>
      </w:r>
      <w:r>
        <w:t xml:space="preserve">   proverb    </w:t>
      </w:r>
      <w:r>
        <w:t xml:space="preserve">   philosopher    </w:t>
      </w:r>
      <w:r>
        <w:t xml:space="preserve">   Confucius    </w:t>
      </w:r>
      <w:r>
        <w:t xml:space="preserve">   bronze    </w:t>
      </w:r>
      <w:r>
        <w:t xml:space="preserve">   writing    </w:t>
      </w:r>
      <w:r>
        <w:t xml:space="preserve">   pictographs    </w:t>
      </w:r>
      <w:r>
        <w:t xml:space="preserve">   family    </w:t>
      </w:r>
      <w:r>
        <w:t xml:space="preserve">   king    </w:t>
      </w:r>
      <w:r>
        <w:t xml:space="preserve">   Mandate    </w:t>
      </w:r>
      <w:r>
        <w:t xml:space="preserve">   nature    </w:t>
      </w:r>
      <w:r>
        <w:t xml:space="preserve">   Wu    </w:t>
      </w:r>
      <w:r>
        <w:t xml:space="preserve">   classical    </w:t>
      </w:r>
      <w:r>
        <w:t xml:space="preserve">   dynasty    </w:t>
      </w:r>
      <w:r>
        <w:t xml:space="preserve">   Chou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Chou Dynasty</dc:title>
  <dcterms:created xsi:type="dcterms:W3CDTF">2021-10-11T03:49:56Z</dcterms:created>
  <dcterms:modified xsi:type="dcterms:W3CDTF">2021-10-11T03:49:56Z</dcterms:modified>
</cp:coreProperties>
</file>