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Choux Pastry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moisture    </w:t>
      </w:r>
      <w:r>
        <w:t xml:space="preserve">   oxygen    </w:t>
      </w:r>
      <w:r>
        <w:t xml:space="preserve">   éclair    </w:t>
      </w:r>
      <w:r>
        <w:t xml:space="preserve">   churros    </w:t>
      </w:r>
      <w:r>
        <w:t xml:space="preserve">   plainflour    </w:t>
      </w:r>
      <w:r>
        <w:t xml:space="preserve">   butter    </w:t>
      </w:r>
      <w:r>
        <w:t xml:space="preserve">   savoury    </w:t>
      </w:r>
      <w:r>
        <w:t xml:space="preserve">   eggs    </w:t>
      </w:r>
      <w:r>
        <w:t xml:space="preserve">   airy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Choux Pastry</dc:title>
  <dcterms:created xsi:type="dcterms:W3CDTF">2021-10-11T03:49:51Z</dcterms:created>
  <dcterms:modified xsi:type="dcterms:W3CDTF">2021-10-11T03:49:51Z</dcterms:modified>
</cp:coreProperties>
</file>