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Choux buns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glaze    </w:t>
      </w:r>
      <w:r>
        <w:t xml:space="preserve">   whipped    </w:t>
      </w:r>
      <w:r>
        <w:t xml:space="preserve">   cream    </w:t>
      </w:r>
      <w:r>
        <w:t xml:space="preserve">   Chantilly    </w:t>
      </w:r>
      <w:r>
        <w:t xml:space="preserve">   ganache    </w:t>
      </w:r>
      <w:r>
        <w:t xml:space="preserve">   protein    </w:t>
      </w:r>
      <w:r>
        <w:t xml:space="preserve">   denature    </w:t>
      </w:r>
      <w:r>
        <w:t xml:space="preserve">   Gluten    </w:t>
      </w:r>
      <w:r>
        <w:t xml:space="preserve">   convection    </w:t>
      </w:r>
      <w:r>
        <w:t xml:space="preserve">   COMBINING    </w:t>
      </w:r>
      <w:r>
        <w:t xml:space="preserve">   OVEN    </w:t>
      </w:r>
      <w:r>
        <w:t xml:space="preserve">   HOB    </w:t>
      </w:r>
      <w:r>
        <w:t xml:space="preserve">   ICING    </w:t>
      </w:r>
      <w:r>
        <w:t xml:space="preserve">   BAKING    </w:t>
      </w:r>
      <w:r>
        <w:t xml:space="preserve">   MEASURE    </w:t>
      </w:r>
      <w:r>
        <w:t xml:space="preserve">   NOZZLE    </w:t>
      </w:r>
      <w:r>
        <w:t xml:space="preserve">   PIPING    </w:t>
      </w:r>
      <w:r>
        <w:t xml:space="preserve">   STEAM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Choux buns</dc:title>
  <dcterms:created xsi:type="dcterms:W3CDTF">2021-10-11T03:50:18Z</dcterms:created>
  <dcterms:modified xsi:type="dcterms:W3CDTF">2021-10-11T03:50:18Z</dcterms:modified>
</cp:coreProperties>
</file>