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Choveret Word Scramble</w:t>
      </w:r>
    </w:p>
    <w:p>
      <w:pPr>
        <w:pStyle w:val="Questions"/>
      </w:pPr>
      <w:r>
        <w:t xml:space="preserve">1. TUKNIK OALM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ORRFEM MUSAJDI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FRMREO MOZISIN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LLVUIV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STUEIJC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HNCIHCU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DILOOGYE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NISDTAUGEDRNN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AHGMAHAS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OECETHVR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MSRUME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ALNRIENG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Choveret Word Scramble</dc:title>
  <dcterms:created xsi:type="dcterms:W3CDTF">2021-10-11T03:50:16Z</dcterms:created>
  <dcterms:modified xsi:type="dcterms:W3CDTF">2021-10-11T03:50:16Z</dcterms:modified>
</cp:coreProperties>
</file>