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Chowder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arborians    </w:t>
      </w:r>
      <w:r>
        <w:t xml:space="preserve">   ceviche    </w:t>
      </w:r>
      <w:r>
        <w:t xml:space="preserve">   chestnut    </w:t>
      </w:r>
      <w:r>
        <w:t xml:space="preserve">   chowder    </w:t>
      </w:r>
      <w:r>
        <w:t xml:space="preserve">   cinnamini monster    </w:t>
      </w:r>
      <w:r>
        <w:t xml:space="preserve">   gazpacho    </w:t>
      </w:r>
      <w:r>
        <w:t xml:space="preserve">   gorgonzola    </w:t>
      </w:r>
      <w:r>
        <w:t xml:space="preserve">   jingleberry    </w:t>
      </w:r>
      <w:r>
        <w:t xml:space="preserve">   kimchi    </w:t>
      </w:r>
      <w:r>
        <w:t xml:space="preserve">   knish kringle    </w:t>
      </w:r>
      <w:r>
        <w:t xml:space="preserve">   marzipan city    </w:t>
      </w:r>
      <w:r>
        <w:t xml:space="preserve">   ms endive    </w:t>
      </w:r>
      <w:r>
        <w:t xml:space="preserve">   mung daal    </w:t>
      </w:r>
      <w:r>
        <w:t xml:space="preserve">   panini    </w:t>
      </w:r>
      <w:r>
        <w:t xml:space="preserve">   paté    </w:t>
      </w:r>
      <w:r>
        <w:t xml:space="preserve">   porridge    </w:t>
      </w:r>
      <w:r>
        <w:t xml:space="preserve">   reuben    </w:t>
      </w:r>
      <w:r>
        <w:t xml:space="preserve">   roast most    </w:t>
      </w:r>
      <w:r>
        <w:t xml:space="preserve">   shnitzel    </w:t>
      </w:r>
      <w:r>
        <w:t xml:space="preserve">   truffles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Chowder</dc:title>
  <dcterms:created xsi:type="dcterms:W3CDTF">2021-10-11T03:49:49Z</dcterms:created>
  <dcterms:modified xsi:type="dcterms:W3CDTF">2021-10-11T03:49:49Z</dcterms:modified>
</cp:coreProperties>
</file>