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Chp. 10-Test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massacres that occurred in russia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Abu Bakr  was the legitimate successor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Shiites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twelve close associates who were chief 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anti semitism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expected delivery of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protestant ethic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man and superhuman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Sikhs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striving, sacred war against the western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Pogroms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protestant revolt against traditional catholicism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Civil 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that lead people to want to live by laws of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Nirvana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expect christians to work hard, save and invest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Jihad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religions with one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monotheistic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feelings of hatred towards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are differentiated in the jobs they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Messiah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all desire and consciousness is lost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Caste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 that Ali was the legitimate  successor of Muhammad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tenets expressed by principles which they opposed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Apostles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Chp. 10-Test</dc:title>
  <dcterms:created xsi:type="dcterms:W3CDTF">2021-10-11T03:49:55Z</dcterms:created>
  <dcterms:modified xsi:type="dcterms:W3CDTF">2021-10-11T03:49:55Z</dcterms:modified>
</cp:coreProperties>
</file>