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Chp 12 management of MV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strategy to improve high PaCo2 is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PEEP increases ICP's because it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range of therapeutic PEEP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Increasing______can improve oxygenation due to intrapulmonary shunting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Tromethamine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 bicarb buffer that helps compensate for metabolic acidosis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Permissive ______is used to minimize VILI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majority of O2 in the blood is carried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Alveolar hypoventilation causes respiratory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PSV_______spontaneous 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Severe__________________is a contraindication of PEEP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Alveolar ventilation may be improved by _______deadspace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RR is over 20bpm, the incidence of _______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Mild hypoxemia caused by ________may be treated by improving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Improvement in ventilation may also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alarm would initally activate if patient is biting 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Hypoventilation is evident whtn the PaCo2 is more than____mmhg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Na-(Cl+HCO3) is the formula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PEEP improves oxygenation by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artificial nose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Single most effective measure of effective ventilation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 12 management of MV</dc:title>
  <dcterms:created xsi:type="dcterms:W3CDTF">2021-10-11T03:49:56Z</dcterms:created>
  <dcterms:modified xsi:type="dcterms:W3CDTF">2021-10-11T03:49:56Z</dcterms:modified>
</cp:coreProperties>
</file>