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Chp 31,32,33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interim government set up when a political void has been created by the collapse of a very large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Areas in which these countries had some political and economic control , but did not directly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Program of economic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Laws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up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production of small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Native Southeast Asians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pictures or characters representing a thing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Wet land where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Political unit with limited self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Practice of inserting very thin needles at specific points on the body to cure disease or to ease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Lack of Similarity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 in number of atomic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Strip of land where neither troops or weapons are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without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glorification of the military and a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Taxes on foreign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Machines that regulate movement in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Denies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Tropical Hurricane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who rebel against their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Chp 31,32,33 Vocab</dc:title>
  <dcterms:created xsi:type="dcterms:W3CDTF">2021-10-11T03:50:01Z</dcterms:created>
  <dcterms:modified xsi:type="dcterms:W3CDTF">2021-10-11T03:50:01Z</dcterms:modified>
</cp:coreProperties>
</file>