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Chp. 31-33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Denying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strip of land on which troops and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glorification of a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that seize power in their areas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uniform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Tropical hurricanes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 in number, of atomic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practice of inserting very thin needles at specific points on the body to cure diseases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on imports that make foreign goods more costly than their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small consumer goods such as clothing, appliances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up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Fired as a company trim workers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Areas in which countries have some political and economic control, but do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protective 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Chp. 31-33 Vocab</dc:title>
  <dcterms:created xsi:type="dcterms:W3CDTF">2021-10-11T03:49:59Z</dcterms:created>
  <dcterms:modified xsi:type="dcterms:W3CDTF">2021-10-11T03:49:59Z</dcterms:modified>
</cp:coreProperties>
</file>