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Chpater 8 Section 2: 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British Army was under him when they were forced to surrender to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that put imposed taxes on printed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in which power is shared between the national and state governments;_________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treaty gave the Americans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 amendments became known as the Bill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amount of states out of 13 ratified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Stuart ruler;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branch consisted of elected representatives in the Senate and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 that the colonies declared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Fighting first erupted between British and the colonists in Lexington and Concord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1st Constitution: Articles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Delegates met here to edit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serves as the head of this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amendments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Commander in Chief of Continental Army; George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the person who wrote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 made up mostly of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of the Bill of Rights were derived from John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Chpater 8 Section 2:  The American Revolution</dc:title>
  <dcterms:created xsi:type="dcterms:W3CDTF">2021-10-11T03:48:57Z</dcterms:created>
  <dcterms:modified xsi:type="dcterms:W3CDTF">2021-10-11T03:48:57Z</dcterms:modified>
</cp:coreProperties>
</file>