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Chpt 1 - Human Inquiry &amp;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explanation in which we seek to exhaust the idiosyncratic causes of a particular condition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approach to explanation in which we seek to identify a few causal factors that generally impact a class of conditions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logical model in which general principles are developed from specific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logical model in which specific expectations of hypotheses are developed on the basis of general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variable assumed to be caused by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hold conflicting ideas in your mind simultaneously,  without denying or dismissing any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Repeating an experiment to expose or reduce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knowing; systems of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finding out; procedures for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that is presumed or cause or determine a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systematic explanation for the observations that relate to a particular aspect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logical set of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things we "know" as part and parcel fo the culture we share with those around us.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characteristics of a person or a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Chpt 1 - Human Inquiry &amp; Science Crossword Puzzle</dc:title>
  <dcterms:created xsi:type="dcterms:W3CDTF">2021-10-11T03:50:21Z</dcterms:created>
  <dcterms:modified xsi:type="dcterms:W3CDTF">2021-10-11T03:50:21Z</dcterms:modified>
</cp:coreProperties>
</file>