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Chrales Rennie Mackintosh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art    </w:t>
      </w:r>
      <w:r>
        <w:t xml:space="preserve">   art nouveau    </w:t>
      </w:r>
      <w:r>
        <w:t xml:space="preserve">   Charles    </w:t>
      </w:r>
      <w:r>
        <w:t xml:space="preserve">   flowers    </w:t>
      </w:r>
      <w:r>
        <w:t xml:space="preserve">   furniture    </w:t>
      </w:r>
      <w:r>
        <w:t xml:space="preserve">   glasgow    </w:t>
      </w:r>
      <w:r>
        <w:t xml:space="preserve">   landscapes    </w:t>
      </w:r>
      <w:r>
        <w:t xml:space="preserve">   Mackintosh    </w:t>
      </w:r>
      <w:r>
        <w:t xml:space="preserve">   margaret macdonald    </w:t>
      </w:r>
      <w:r>
        <w:t xml:space="preserve">   metalwork    </w:t>
      </w:r>
      <w:r>
        <w:t xml:space="preserve">   rose    </w:t>
      </w:r>
      <w:r>
        <w:t xml:space="preserve">   school of art    </w:t>
      </w:r>
      <w:r>
        <w:t xml:space="preserve">   stained glass    </w:t>
      </w:r>
      <w:r>
        <w:t xml:space="preserve">   the four    </w:t>
      </w:r>
      <w:r>
        <w:t xml:space="preserve">   watercolours    </w:t>
      </w:r>
      <w:r>
        <w:t xml:space="preserve">   willow tea rooms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Chrales Rennie Mackintosh</dc:title>
  <dcterms:created xsi:type="dcterms:W3CDTF">2021-10-11T03:49:57Z</dcterms:created>
  <dcterms:modified xsi:type="dcterms:W3CDTF">2021-10-11T03:49:57Z</dcterms:modified>
</cp:coreProperties>
</file>