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venice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snowy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suntan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kentish crap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wimb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temperate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of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</dc:title>
  <dcterms:created xsi:type="dcterms:W3CDTF">2021-10-11T03:49:55Z</dcterms:created>
  <dcterms:modified xsi:type="dcterms:W3CDTF">2021-10-11T03:49:55Z</dcterms:modified>
</cp:coreProperties>
</file>