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becomingthearchetype    </w:t>
      </w:r>
      <w:r>
        <w:t xml:space="preserve">   thecolormorale    </w:t>
      </w:r>
      <w:r>
        <w:t xml:space="preserve">   augustburnsred    </w:t>
      </w:r>
      <w:r>
        <w:t xml:space="preserve">   aperfectcircle    </w:t>
      </w:r>
      <w:r>
        <w:t xml:space="preserve">   atreyu    </w:t>
      </w:r>
      <w:r>
        <w:t xml:space="preserve">   damageplan    </w:t>
      </w:r>
      <w:r>
        <w:t xml:space="preserve">   theacaciastrain    </w:t>
      </w:r>
      <w:r>
        <w:t xml:space="preserve">   wecameasromans    </w:t>
      </w:r>
      <w:r>
        <w:t xml:space="preserve">   systemofthedown    </w:t>
      </w:r>
      <w:r>
        <w:t xml:space="preserve">   staind    </w:t>
      </w:r>
      <w:r>
        <w:t xml:space="preserve">   motionlessinwhite    </w:t>
      </w:r>
      <w:r>
        <w:t xml:space="preserve">   breakingbenjamin    </w:t>
      </w:r>
      <w:r>
        <w:t xml:space="preserve">   tool    </w:t>
      </w:r>
      <w:r>
        <w:t xml:space="preserve">   likeamothtoflames    </w:t>
      </w:r>
      <w:r>
        <w:t xml:space="preserve">   eternallord    </w:t>
      </w:r>
      <w:r>
        <w:t xml:space="preserve">   asilaydying    </w:t>
      </w:r>
      <w:r>
        <w:t xml:space="preserve">   allthatremains    </w:t>
      </w:r>
      <w:r>
        <w:t xml:space="preserve">   bornofosiris    </w:t>
      </w:r>
      <w:r>
        <w:t xml:space="preserve">   signsoftheswarm    </w:t>
      </w:r>
      <w:r>
        <w:t xml:space="preserve">   attila    </w:t>
      </w:r>
      <w:r>
        <w:t xml:space="preserve">   infantannihilator    </w:t>
      </w:r>
      <w:r>
        <w:t xml:space="preserve">   aftertheburial    </w:t>
      </w:r>
      <w:r>
        <w:t xml:space="preserve">   oceano    </w:t>
      </w:r>
      <w:r>
        <w:t xml:space="preserve">   alphawolf    </w:t>
      </w:r>
      <w:r>
        <w:t xml:space="preserve">   chelseagrin    </w:t>
      </w:r>
      <w:r>
        <w:t xml:space="preserve">   thestorysofar    </w:t>
      </w:r>
      <w:r>
        <w:t xml:space="preserve">   crystallake    </w:t>
      </w:r>
      <w:r>
        <w:t xml:space="preserve">   emmure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</dc:title>
  <dcterms:created xsi:type="dcterms:W3CDTF">2021-10-11T03:50:11Z</dcterms:created>
  <dcterms:modified xsi:type="dcterms:W3CDTF">2021-10-11T03:50:11Z</dcterms:modified>
</cp:coreProperties>
</file>