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 Brown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kiss kiss    </w:t>
      </w:r>
      <w:r>
        <w:t xml:space="preserve">   autumn leaves    </w:t>
      </w:r>
      <w:r>
        <w:t xml:space="preserve">   gimme that    </w:t>
      </w:r>
      <w:r>
        <w:t xml:space="preserve">   yo    </w:t>
      </w:r>
      <w:r>
        <w:t xml:space="preserve">   new flame    </w:t>
      </w:r>
      <w:r>
        <w:t xml:space="preserve">   fine china    </w:t>
      </w:r>
      <w:r>
        <w:t xml:space="preserve">   say goodbye    </w:t>
      </w:r>
      <w:r>
        <w:t xml:space="preserve">   wall to wall    </w:t>
      </w:r>
      <w:r>
        <w:t xml:space="preserve">   liquor    </w:t>
      </w:r>
      <w:r>
        <w:t xml:space="preserve">   see you around    </w:t>
      </w:r>
      <w:r>
        <w:t xml:space="preserve">   with you    </w:t>
      </w:r>
      <w:r>
        <w:t xml:space="preserve">   run it    </w:t>
      </w:r>
      <w:r>
        <w:t xml:space="preserve">   crawl    </w:t>
      </w:r>
      <w:r>
        <w:t xml:space="preserve">   loyal    </w:t>
      </w:r>
      <w:r>
        <w:t xml:space="preserve">   forever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 Brown Songs</dc:title>
  <dcterms:created xsi:type="dcterms:W3CDTF">2021-10-11T03:48:41Z</dcterms:created>
  <dcterms:modified xsi:type="dcterms:W3CDTF">2021-10-11T03:48:41Z</dcterms:modified>
</cp:coreProperties>
</file>