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Chris' Crossword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'Widow' Champagne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capital city in the world bordering two independent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Swing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Patron saint of social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Declared as the summer capital of British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Flavoured with oil of bergamot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dish of raw meat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sparked the Thirty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of the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Twelfth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in stolen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Off-stage 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Chris' Crossword Conundrum</dc:title>
  <dcterms:created xsi:type="dcterms:W3CDTF">2021-10-11T03:49:17Z</dcterms:created>
  <dcterms:modified xsi:type="dcterms:W3CDTF">2021-10-11T03:49:17Z</dcterms:modified>
</cp:coreProperties>
</file>