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 Goes to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ZOO    </w:t>
      </w:r>
      <w:r>
        <w:t xml:space="preserve">   KIM    </w:t>
      </w:r>
      <w:r>
        <w:t xml:space="preserve">   KIP    </w:t>
      </w:r>
      <w:r>
        <w:t xml:space="preserve">   GORILLA    </w:t>
      </w:r>
      <w:r>
        <w:t xml:space="preserve">   GOAT    </w:t>
      </w:r>
      <w:r>
        <w:t xml:space="preserve">   BIRD    </w:t>
      </w:r>
      <w:r>
        <w:t xml:space="preserve">   RHINO    </w:t>
      </w:r>
      <w:r>
        <w:t xml:space="preserve">   ELEPHANT    </w:t>
      </w:r>
      <w:r>
        <w:t xml:space="preserve">   GRAMPA    </w:t>
      </w:r>
      <w:r>
        <w:t xml:space="preserve">   TIGER    </w:t>
      </w:r>
      <w:r>
        <w:t xml:space="preserve">   CHRIS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Goes to the Zoo</dc:title>
  <dcterms:created xsi:type="dcterms:W3CDTF">2021-10-11T03:50:09Z</dcterms:created>
  <dcterms:modified xsi:type="dcterms:W3CDTF">2021-10-11T03:50:09Z</dcterms:modified>
</cp:coreProperties>
</file>