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 Hadfield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Cons    </w:t>
      </w:r>
      <w:r>
        <w:t xml:space="preserve">   Pros    </w:t>
      </w:r>
      <w:r>
        <w:t xml:space="preserve">   Safety    </w:t>
      </w:r>
      <w:r>
        <w:t xml:space="preserve">   Question    </w:t>
      </w:r>
      <w:r>
        <w:t xml:space="preserve">   Station    </w:t>
      </w:r>
      <w:r>
        <w:t xml:space="preserve">   International    </w:t>
      </w:r>
      <w:r>
        <w:t xml:space="preserve">   Aircraft    </w:t>
      </w:r>
      <w:r>
        <w:t xml:space="preserve">   Canadian    </w:t>
      </w:r>
      <w:r>
        <w:t xml:space="preserve">   Military    </w:t>
      </w:r>
      <w:r>
        <w:t xml:space="preserve">   Chris hadfireld    </w:t>
      </w:r>
      <w:r>
        <w:t xml:space="preserve">   Space shuttle    </w:t>
      </w:r>
      <w:r>
        <w:t xml:space="preserve">   Biography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Hadfield </dc:title>
  <dcterms:created xsi:type="dcterms:W3CDTF">2021-10-11T03:50:04Z</dcterms:created>
  <dcterms:modified xsi:type="dcterms:W3CDTF">2021-10-11T03:50:04Z</dcterms:modified>
</cp:coreProperties>
</file>