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2005, he hosted the 77th ____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mother was a ____ and a social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provided the voice for _____ in Madagascar.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started stand-up comedy around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1996, his talents were recognized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 Rock's stand-up routines were influenced by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Emmy Awards has Chris Rock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returned to announce the ____ Academy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show "Everyone Hates Chris" became the ____ most watched comedy on the network, in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father was a truck driver and a ____ delivery man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 Rock starred in "Grown Ups" (2010) with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become famous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 Rock was founded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Chris Rock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Rock has been in atleast _____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Dropped out of highschool after being bullied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Comedy Central ranks Chris Rock as the ____ greatest stand-up comedian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 Rock _____, directed and starred in the film Top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 Rock's first showing in a movie was in "Beverly Hills ____ II" in 1987.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 cast member of ___ from 1990 to 1993.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Rock</dc:title>
  <dcterms:created xsi:type="dcterms:W3CDTF">2021-10-11T03:49:38Z</dcterms:created>
  <dcterms:modified xsi:type="dcterms:W3CDTF">2021-10-11T03:49:38Z</dcterms:modified>
</cp:coreProperties>
</file>