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 Rocks Biography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does Chris Rock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Chris Rock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is Chris Rock hosting the Grammy's?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Shortly after Chris Rock was born, where did his family move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Chris Rock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Chris Rock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Grammy award did Chris Rock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Chris Rock's zodiac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voice over did Chris Rock do in the movie "Madagascar?"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place was Chris Rock voted in the United Kingdom?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Rocks Biography Crossword</dc:title>
  <dcterms:created xsi:type="dcterms:W3CDTF">2021-10-11T03:49:01Z</dcterms:created>
  <dcterms:modified xsi:type="dcterms:W3CDTF">2021-10-11T03:49:01Z</dcterms:modified>
</cp:coreProperties>
</file>