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 Ryan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undergroundlake    </w:t>
      </w:r>
      <w:r>
        <w:t xml:space="preserve">   virus    </w:t>
      </w:r>
      <w:r>
        <w:t xml:space="preserve">   deadly    </w:t>
      </w:r>
      <w:r>
        <w:t xml:space="preserve">   scientist    </w:t>
      </w:r>
      <w:r>
        <w:t xml:space="preserve">   code red    </w:t>
      </w:r>
      <w:r>
        <w:t xml:space="preserve">   code    </w:t>
      </w:r>
      <w:r>
        <w:t xml:space="preserve">   ryan    </w:t>
      </w:r>
      <w:r>
        <w:t xml:space="preserve">   chris    </w:t>
      </w:r>
      <w:r>
        <w:t xml:space="preserve">   epilogue    </w:t>
      </w:r>
      <w:r>
        <w:t xml:space="preserve">   prologue    </w:t>
      </w:r>
      <w:r>
        <w:t xml:space="preserve">   red adventure    </w:t>
      </w:r>
      <w:r>
        <w:t xml:space="preserve">   russell    </w:t>
      </w:r>
      <w:r>
        <w:t xml:space="preserve">   outbreak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 Ryan</dc:title>
  <dcterms:created xsi:type="dcterms:W3CDTF">2021-10-11T03:49:49Z</dcterms:created>
  <dcterms:modified xsi:type="dcterms:W3CDTF">2021-10-11T03:49:49Z</dcterms:modified>
</cp:coreProperties>
</file>