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 Young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richard younge    </w:t>
      </w:r>
      <w:r>
        <w:t xml:space="preserve">   texas    </w:t>
      </w:r>
      <w:r>
        <w:t xml:space="preserve">   pop-tarts    </w:t>
      </w:r>
      <w:r>
        <w:t xml:space="preserve">   bandana    </w:t>
      </w:r>
      <w:r>
        <w:t xml:space="preserve">   family guy    </w:t>
      </w:r>
      <w:r>
        <w:t xml:space="preserve">   miami my amy    </w:t>
      </w:r>
      <w:r>
        <w:t xml:space="preserve">   harry potter    </w:t>
      </w:r>
      <w:r>
        <w:t xml:space="preserve">   piano    </w:t>
      </w:r>
      <w:r>
        <w:t xml:space="preserve">   guitar    </w:t>
      </w:r>
      <w:r>
        <w:t xml:space="preserve">   super troopers    </w:t>
      </w:r>
      <w:r>
        <w:t xml:space="preserve">   tigger    </w:t>
      </w:r>
      <w:r>
        <w:t xml:space="preserve">   oakland high school    </w:t>
      </w:r>
      <w:r>
        <w:t xml:space="preserve">   cowboy hats    </w:t>
      </w:r>
      <w:r>
        <w:t xml:space="preserve">   June 12    </w:t>
      </w:r>
      <w:r>
        <w:t xml:space="preserve">   You    </w:t>
      </w:r>
      <w:r>
        <w:t xml:space="preserve">   Voices    </w:t>
      </w:r>
      <w:r>
        <w:t xml:space="preserve">   Tomorrow    </w:t>
      </w:r>
      <w:r>
        <w:t xml:space="preserve">   Drinkin' Me Lonely    </w:t>
      </w:r>
      <w:r>
        <w:t xml:space="preserve">   Christopher Younge    </w:t>
      </w:r>
      <w:r>
        <w:t xml:space="preserve">   Murfreesboro, Tennessee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Young </dc:title>
  <dcterms:created xsi:type="dcterms:W3CDTF">2021-10-11T03:49:03Z</dcterms:created>
  <dcterms:modified xsi:type="dcterms:W3CDTF">2021-10-11T03:49:03Z</dcterms:modified>
</cp:coreProperties>
</file>