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and Ted's 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Lorelei    </w:t>
      </w:r>
      <w:r>
        <w:t xml:space="preserve">   Francis    </w:t>
      </w:r>
      <w:r>
        <w:t xml:space="preserve">   Ciaran    </w:t>
      </w:r>
      <w:r>
        <w:t xml:space="preserve">   Eamon    </w:t>
      </w:r>
      <w:r>
        <w:t xml:space="preserve">   Henry    </w:t>
      </w:r>
      <w:r>
        <w:t xml:space="preserve">   Oliva    </w:t>
      </w:r>
      <w:r>
        <w:t xml:space="preserve">   Charlotte    </w:t>
      </w:r>
      <w:r>
        <w:t xml:space="preserve">   Aidan    </w:t>
      </w:r>
      <w:r>
        <w:t xml:space="preserve">   Charlee    </w:t>
      </w:r>
      <w:r>
        <w:t xml:space="preserve">   Kimberly    </w:t>
      </w:r>
      <w:r>
        <w:t xml:space="preserve">   Caitlin    </w:t>
      </w:r>
      <w:r>
        <w:t xml:space="preserve">   Roy    </w:t>
      </w:r>
      <w:r>
        <w:t xml:space="preserve">   Sarah    </w:t>
      </w:r>
      <w:r>
        <w:t xml:space="preserve">   Megan    </w:t>
      </w:r>
      <w:r>
        <w:t xml:space="preserve">   Max    </w:t>
      </w:r>
      <w:r>
        <w:t xml:space="preserve">   Ted    </w:t>
      </w:r>
      <w:r>
        <w:t xml:space="preserve">   Chris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and Ted's Cousins</dc:title>
  <dcterms:created xsi:type="dcterms:W3CDTF">2021-10-11T03:50:00Z</dcterms:created>
  <dcterms:modified xsi:type="dcterms:W3CDTF">2021-10-11T03:50:00Z</dcterms:modified>
</cp:coreProperties>
</file>