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 de Burgh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Rosanna    </w:t>
      </w:r>
      <w:r>
        <w:t xml:space="preserve">   Michael    </w:t>
      </w:r>
      <w:r>
        <w:t xml:space="preserve">   Hubie    </w:t>
      </w:r>
      <w:r>
        <w:t xml:space="preserve">   Irish    </w:t>
      </w:r>
      <w:r>
        <w:t xml:space="preserve">   British    </w:t>
      </w:r>
      <w:r>
        <w:t xml:space="preserve">   actor    </w:t>
      </w:r>
      <w:r>
        <w:t xml:space="preserve">   history    </w:t>
      </w:r>
      <w:r>
        <w:t xml:space="preserve">   music    </w:t>
      </w:r>
      <w:r>
        <w:t xml:space="preserve">   singer    </w:t>
      </w:r>
      <w:r>
        <w:t xml:space="preserve">   guitar    </w:t>
      </w:r>
      <w:r>
        <w:t xml:space="preserve">   Argentina    </w:t>
      </w:r>
      <w:r>
        <w:t xml:space="preserve">   lady in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de Burgh</dc:title>
  <dcterms:created xsi:type="dcterms:W3CDTF">2021-10-11T03:49:54Z</dcterms:created>
  <dcterms:modified xsi:type="dcterms:W3CDTF">2021-10-11T03:49:54Z</dcterms:modified>
</cp:coreProperties>
</file>