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 is going to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Christophers mom cheat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Siobhan?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does Chris' like the times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Chris' not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colors represent a bad day for Christopher?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Mr. Jevon's?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Chris favorite type of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toby?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Chris' tend to focus on more than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colors does Chris' hate?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Chris' favorite subject?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a good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is going to the moon</dc:title>
  <dcterms:created xsi:type="dcterms:W3CDTF">2021-10-11T03:50:30Z</dcterms:created>
  <dcterms:modified xsi:type="dcterms:W3CDTF">2021-10-11T03:50:30Z</dcterms:modified>
</cp:coreProperties>
</file>