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airport    </w:t>
      </w:r>
      <w:r>
        <w:t xml:space="preserve">   backyard    </w:t>
      </w:r>
      <w:r>
        <w:t xml:space="preserve">   bedspread    </w:t>
      </w:r>
      <w:r>
        <w:t xml:space="preserve">   blindfold    </w:t>
      </w:r>
      <w:r>
        <w:t xml:space="preserve">   bookcase    </w:t>
      </w:r>
      <w:r>
        <w:t xml:space="preserve">   campfire    </w:t>
      </w:r>
      <w:r>
        <w:t xml:space="preserve">   classroom    </w:t>
      </w:r>
      <w:r>
        <w:t xml:space="preserve">   clothesline    </w:t>
      </w:r>
      <w:r>
        <w:t xml:space="preserve">   courtroom    </w:t>
      </w:r>
      <w:r>
        <w:t xml:space="preserve">   eyesight    </w:t>
      </w:r>
      <w:r>
        <w:t xml:space="preserve">   fishbowl    </w:t>
      </w:r>
      <w:r>
        <w:t xml:space="preserve">   gentleman    </w:t>
      </w:r>
      <w:r>
        <w:t xml:space="preserve">   grandparent    </w:t>
      </w:r>
      <w:r>
        <w:t xml:space="preserve">   heartbroken    </w:t>
      </w:r>
      <w:r>
        <w:t xml:space="preserve">   loudspeaker    </w:t>
      </w:r>
      <w:r>
        <w:t xml:space="preserve">   masterpieces    </w:t>
      </w:r>
      <w:r>
        <w:t xml:space="preserve">   overhead    </w:t>
      </w:r>
      <w:r>
        <w:t xml:space="preserve">   paperweight    </w:t>
      </w:r>
      <w:r>
        <w:t xml:space="preserve">   skateboard    </w:t>
      </w:r>
      <w:r>
        <w:t xml:space="preserve">   snowstorm    </w:t>
      </w:r>
      <w:r>
        <w:t xml:space="preserve">   teammate    </w:t>
      </w:r>
      <w:r>
        <w:t xml:space="preserve">   undergrowth    </w:t>
      </w:r>
      <w:r>
        <w:t xml:space="preserve">   undertake    </w:t>
      </w:r>
      <w:r>
        <w:t xml:space="preserve">   waterproof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Chrisa's Word Search</dc:title>
  <dcterms:created xsi:type="dcterms:W3CDTF">2021-10-11T03:50:06Z</dcterms:created>
  <dcterms:modified xsi:type="dcterms:W3CDTF">2021-10-11T03:50:06Z</dcterms:modified>
</cp:coreProperties>
</file>