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Storybookland    </w:t>
      </w:r>
      <w:r>
        <w:t xml:space="preserve">   Snowflake    </w:t>
      </w:r>
      <w:r>
        <w:t xml:space="preserve">   Snow    </w:t>
      </w:r>
      <w:r>
        <w:t xml:space="preserve">   Smiling faces    </w:t>
      </w:r>
      <w:r>
        <w:t xml:space="preserve">   Sleigh    </w:t>
      </w:r>
      <w:r>
        <w:t xml:space="preserve">   Santa    </w:t>
      </w:r>
      <w:r>
        <w:t xml:space="preserve">   Rouldoph    </w:t>
      </w:r>
      <w:r>
        <w:t xml:space="preserve">   Reindeer    </w:t>
      </w:r>
      <w:r>
        <w:t xml:space="preserve">   quiet    </w:t>
      </w:r>
      <w:r>
        <w:t xml:space="preserve">   Presents    </w:t>
      </w:r>
      <w:r>
        <w:t xml:space="preserve">   Ornaments    </w:t>
      </w:r>
      <w:r>
        <w:t xml:space="preserve">   merry christmas lol    </w:t>
      </w:r>
      <w:r>
        <w:t xml:space="preserve">   Lights    </w:t>
      </w:r>
      <w:r>
        <w:t xml:space="preserve">   jolly    </w:t>
      </w:r>
      <w:r>
        <w:t xml:space="preserve">   HOHOHOHOHO    </w:t>
      </w:r>
      <w:r>
        <w:t xml:space="preserve">   holly    </w:t>
      </w:r>
      <w:r>
        <w:t xml:space="preserve">   Happy    </w:t>
      </w:r>
      <w:r>
        <w:t xml:space="preserve">   Happiness    </w:t>
      </w:r>
      <w:r>
        <w:t xml:space="preserve">   Green and red    </w:t>
      </w:r>
      <w:r>
        <w:t xml:space="preserve">   Gifts    </w:t>
      </w:r>
      <w:r>
        <w:t xml:space="preserve">   Family    </w:t>
      </w:r>
      <w:r>
        <w:t xml:space="preserve">   Elves    </w:t>
      </w:r>
      <w:r>
        <w:t xml:space="preserve">   Elf    </w:t>
      </w:r>
      <w:r>
        <w:t xml:space="preserve">   Decorations    </w:t>
      </w:r>
      <w:r>
        <w:t xml:space="preserve">   Cookies and Milk    </w:t>
      </w:r>
      <w:r>
        <w:t xml:space="preserve">   Christmas Tree    </w:t>
      </w:r>
      <w:r>
        <w:t xml:space="preserve">   Christmas Dinner    </w:t>
      </w:r>
      <w:r>
        <w:t xml:space="preserve">   Christmas    </w:t>
      </w:r>
      <w:r>
        <w:t xml:space="preserve">  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Chrismas</dc:title>
  <dcterms:created xsi:type="dcterms:W3CDTF">2021-10-11T03:48:44Z</dcterms:created>
  <dcterms:modified xsi:type="dcterms:W3CDTF">2021-10-11T03:48:44Z</dcterms:modified>
</cp:coreProperties>
</file>