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GIVING    </w:t>
      </w:r>
      <w:r>
        <w:t xml:space="preserve">   BELLS    </w:t>
      </w:r>
      <w:r>
        <w:t xml:space="preserve">   FAMILY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  <w:r>
        <w:t xml:space="preserve">   STAR    </w:t>
      </w:r>
      <w:r>
        <w:t xml:space="preserve">   ORNAMENT    </w:t>
      </w:r>
      <w:r>
        <w:t xml:space="preserve">   PRESENT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Chrismas</dc:title>
  <dcterms:created xsi:type="dcterms:W3CDTF">2021-10-11T03:49:30Z</dcterms:created>
  <dcterms:modified xsi:type="dcterms:W3CDTF">2021-10-11T03:49:30Z</dcterms:modified>
</cp:coreProperties>
</file>