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santa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you excited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santa before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animals Drives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santa give naughty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santa give good kids?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santa go through to get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in the big red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santa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set up that is green and colourful?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Chrismas Crossword</dc:title>
  <dcterms:created xsi:type="dcterms:W3CDTF">2021-11-17T03:33:42Z</dcterms:created>
  <dcterms:modified xsi:type="dcterms:W3CDTF">2021-11-17T03:33:42Z</dcterms:modified>
</cp:coreProperties>
</file>