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day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on earth. Good will to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needs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lead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Shepherds watch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slept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Savior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the shepherds the good news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Joy    </w:t>
      </w:r>
      <w:r>
        <w:t xml:space="preserve">   Star    </w:t>
      </w:r>
      <w:r>
        <w:t xml:space="preserve">   Jesus    </w:t>
      </w:r>
      <w:r>
        <w:t xml:space="preserve">   Manger    </w:t>
      </w:r>
      <w:r>
        <w:t xml:space="preserve">   Angel    </w:t>
      </w:r>
      <w:r>
        <w:t xml:space="preserve">   Love    </w:t>
      </w:r>
      <w:r>
        <w:t xml:space="preserve">   Mary    </w:t>
      </w:r>
      <w:r>
        <w:t xml:space="preserve">   Sheep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 Crossword</dc:title>
  <dcterms:created xsi:type="dcterms:W3CDTF">2021-10-11T03:49:40Z</dcterms:created>
  <dcterms:modified xsi:type="dcterms:W3CDTF">2021-10-11T03:49:40Z</dcterms:modified>
</cp:coreProperties>
</file>